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1919.12-1920.04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1919.12-1920.04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本书出售、求购地址：https://www.jiaokey.com/book/detail/10022760.html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1919.12-1920.04.html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