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1920.05-1920.11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1920.05-1920.11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本书出售、求购地址：https://www.jiaokey.com/book/detail/10022761.html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1920.05-1920.11.html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