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1921.06-1921.11  书信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1921.06-1921.11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本书出售、求购地址：https://www.jiaokey.com/book/detail/10022773.html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1921.06-1921.11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