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1893-1922  书信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1893-1922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本书出售、求购地址：https://www.jiaokey.com/book/detail/10022775.html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1893-1922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