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1895-1916  笔记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1895-1916  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本书出售、求购地址：https://www.jiaokey.com/book/detail/10022777.html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关键词搜索：https://www.jiaokey.com/tag/列宁全集  1895-1916  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