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1901-1915  笔记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1901-1915  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1901-1915  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