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1913.10-1913.12  笔记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1913.10-1913.12  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本书出售、求购地址：https://www.jiaokey.com/book/detail/10022780.html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1913.10-1913.12  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