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书名：苏联解体纪实</w:t>
      </w:r>
    </w:p>
    <w:p>
      <w:r>
        <w:t>作者：韦政强</w:t>
      </w:r>
    </w:p>
    <w:p>
      <w:r>
        <w:t>出版社：新华社参考新闻编辑部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苏联解体纪实 评论地址：https://www.jiaokey.com/book/detail/10022869.html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