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神经生长的生物学与病理学</w:t>
      </w:r>
    </w:p>
    <w:p>
      <w:r>
        <w:rPr>
          <w:rFonts w:ascii="宋体" w:hAnsi="宋体" w:eastAsia="宋体"/>
          <w:sz w:val="24"/>
        </w:rPr>
        <w:t>刘湘梅著；周惠民，石珍荣译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神经生长的生物学与病理学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刘湘梅著；周惠民，石珍荣译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本书出售、求购地址：https://www.jiaokey.com/book/detail/10022877.html</w:t>
      </w:r>
    </w:p>
    <w:p>
      <w:r>
        <w:t>更多相关图书推荐：https://www.jiaokey.com</w:t>
      </w:r>
    </w:p>
    <w:p>
      <w:r>
        <w:t>刘湘梅著；周惠民，石珍荣译 其他作品：https://www.jiaokey.com/tag/刘湘梅著；周惠民，石珍荣译.html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关键词搜索：https://www.jiaokey.com/tag/神经生长的生物学与病理学.html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