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昭示：中国慰安妇-跨国跨时代调查白皮书</w:t>
      </w:r>
    </w:p>
    <w:p>
      <w:r>
        <w:rPr>
          <w:rFonts w:ascii="宋体" w:hAnsi="宋体" w:eastAsia="宋体"/>
          <w:sz w:val="24"/>
        </w:rPr>
        <w:t>江浩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昭示：中国慰安妇-跨国跨时代调查白皮书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本书出售、求购地址：https://www.jiaokey.com/book/detail/10022989.html</w:t>
      </w:r>
    </w:p>
    <w:p>
      <w:r>
        <w:t>更多相关图书推荐：https://www.jiaokey.com</w:t>
      </w:r>
    </w:p>
    <w:p>
      <w:r>
        <w:t>江浩 其他作品：https://www.jiaokey.com/tag/江浩.html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关键词搜索：https://www.jiaokey.com/tag/昭示：中国慰安妇-跨国跨时代调查白皮书.html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