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邀天地同行  地理卷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邀天地同行  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本书出售、求购地址：https://www.jiaokey.com/book/detail/10024232.html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关键词搜索：https://www.jiaokey.com/tag/邀天地同行  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