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书名：挡不住的奇迹  怎样创意成功</w:t>
      </w:r>
    </w:p>
    <w:p>
      <w:r>
        <w:t>作者：金建国</w:t>
      </w:r>
    </w:p>
    <w:p>
      <w:r>
        <w:t>出版社：昆明:晨光出版社,1998.08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挡不住的奇迹  怎样创意成功 评论地址：https://www.jiaokey.com/book/detail/10024295.html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