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初中科技活动选编  教师用  第3册</w:t>
      </w:r>
    </w:p>
    <w:p>
      <w:r>
        <w:rPr>
          <w:rFonts w:ascii="宋体" w:hAnsi="宋体" w:eastAsia="宋体"/>
          <w:sz w:val="24"/>
        </w:rPr>
        <w:t>刘济昌主编；教育部教学仪器研究所编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初中科技活动选编  教师用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刘济昌主编；教育部教学仪器研究所编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本书出售、求购地址：https://www.jiaokey.com/book/detail/10024323.html</w:t>
      </w:r>
    </w:p>
    <w:p>
      <w:r>
        <w:t>更多相关图书推荐：https://www.jiaokey.com</w:t>
      </w:r>
    </w:p>
    <w:p>
      <w:r>
        <w:t>刘济昌主编；教育部教学仪器研究所编 其他作品：https://www.jiaokey.com/tag/刘济昌主编；教育部教学仪器研究所编.html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关键词搜索：https://www.jiaokey.com/tag/初中科技活动选编  教师用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