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书名：小学生学英语一点通</w:t>
      </w:r>
    </w:p>
    <w:p>
      <w:r>
        <w:t>作者：寿小曼，吴津著</w:t>
      </w:r>
    </w:p>
    <w:p>
      <w:r>
        <w:t>出版社：北京：中国少年儿童出版社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小学生学英语一点通 评论地址：https://www.jiaokey.com/book/detail/10024342.html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