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小学生必读书库  神奇的童话故事谜</w:t>
      </w:r>
    </w:p>
    <w:p>
      <w:r>
        <w:rPr>
          <w:rFonts w:ascii="宋体" w:hAnsi="宋体" w:eastAsia="宋体"/>
          <w:sz w:val="24"/>
        </w:rPr>
        <w:t>郝勇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小学生必读书库  神奇的童话故事谜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本书出售、求购地址：https://www.jiaokey.com/book/detail/10024583.html</w:t>
      </w:r>
    </w:p>
    <w:p>
      <w:r>
        <w:t>更多相关图书推荐：https://www.jiaokey.com</w:t>
      </w:r>
    </w:p>
    <w:p>
      <w:r>
        <w:t>郝勇 其他作品：https://www.jiaokey.com/tag/郝勇.html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关键词搜索：https://www.jiaokey.com/tag/小学生必读书库  神奇的童话故事谜.html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