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书名：玫瑰心语  大女孩对小女孩说</w:t>
      </w:r>
    </w:p>
    <w:p>
      <w:r>
        <w:t>作者：林晶著</w:t>
      </w:r>
    </w:p>
    <w:p>
      <w:r>
        <w:t>出版社：上海：上海人民出版社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玫瑰心语  大女孩对小女孩说 评论地址：https://www.jiaokey.com/book/detail/10024781.html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