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书名：远古文化之光  河姆渡遗址博物馆</w:t>
      </w:r>
    </w:p>
    <w:p>
      <w:r>
        <w:t>作者：邵九华等编著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总页数：133</w:t>
      </w:r>
    </w:p>
    <w:p>
      <w:r>
        <w:t>更多请访问教客网: www.jiaokey.com</w:t>
      </w:r>
    </w:p>
    <w:p>
      <w:r>
        <w:t>远古文化之光  河姆渡遗址博物馆 评论地址：https://www.jiaokey.com/book/detail/10024854.html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