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抗日烽火铸英魂  盘山烈士陵园</w:t>
      </w:r>
    </w:p>
    <w:p>
      <w:r>
        <w:rPr>
          <w:rFonts w:ascii="宋体" w:hAnsi="宋体" w:eastAsia="宋体"/>
          <w:sz w:val="24"/>
        </w:rPr>
        <w:t>王聪，高卓越主编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抗日烽火铸英魂  盘山烈士陵园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王聪，高卓越主编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本书出售、求购地址：https://www.jiaokey.com/book/detail/10024932.html</w:t>
      </w:r>
    </w:p>
    <w:p>
      <w:r>
        <w:t>更多相关图书推荐：https://www.jiaokey.com</w:t>
      </w:r>
    </w:p>
    <w:p>
      <w:r>
        <w:t>王聪，高卓越主编 其他作品：https://www.jiaokey.com/tag/王聪，高卓越主编.html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关键词搜索：https://www.jiaokey.com/tag/抗日烽火铸英魂  盘山烈士陵园.html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