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王安忆散文  袖珍典藏本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王安忆散文  袖珍典藏本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本书出售、求购地址：https://www.jiaokey.com/book/detail/10025399.html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关键词搜索：https://www.jiaokey.com/tag/王安忆散文  袖珍典藏本.html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