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书名：徐志摩文集  第1卷  诗集</w:t>
      </w:r>
    </w:p>
    <w:p>
      <w:r>
        <w:t>作者：徐志摩著；林漓编</w:t>
      </w:r>
    </w:p>
    <w:p>
      <w:r>
        <w:t>出版社：深圳:海天出版社,1998.05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徐志摩文集  第1卷  诗集 评论地址：https://www.jiaokey.com/book/detail/10025438.html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