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罐头里的孩子</w:t>
      </w:r>
    </w:p>
    <w:p>
      <w:r>
        <w:rPr>
          <w:rFonts w:ascii="宋体" w:hAnsi="宋体" w:eastAsia="宋体"/>
          <w:sz w:val="24"/>
        </w:rPr>
        <w:t>（奥）克·涅斯林格（Christine Nostlinger）著；施种译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罐头里的孩子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（奥）克·涅斯林格（Christine Nostlinger）著；施种译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本书出售、求购地址：https://www.jiaokey.com/book/detail/10025445.html</w:t>
      </w:r>
    </w:p>
    <w:p>
      <w:r>
        <w:t>更多相关图书推荐：https://www.jiaokey.com</w:t>
      </w:r>
    </w:p>
    <w:p>
      <w:r>
        <w:t>（奥）克·涅斯林格（Christine Nostlinger）著；施种译 其他作品：https://www.jiaokey.com/tag/（奥）克·涅斯林格（Christine Nostlinger）著；施种译.html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关键词搜索：https://www.jiaokey.com/tag/罐头里的孩子.html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