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地球女孩外星历险记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地球女孩外星历险记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本书出售、求购地址：https://www.jiaokey.com/book/detail/10025569.html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关键词搜索：https://www.jiaokey.com/tag/地球女孩外星历险记.html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