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书名：走出樊笼  引人入胜的科学探险</w:t>
      </w:r>
    </w:p>
    <w:p>
      <w:r>
        <w:t>作者：夏晓鹤，卢天贶编著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总页数：201</w:t>
      </w:r>
    </w:p>
    <w:p>
      <w:r>
        <w:t>更多请访问教客网: www.jiaokey.com</w:t>
      </w:r>
    </w:p>
    <w:p>
      <w:r>
        <w:t>走出樊笼  引人入胜的科学探险 评论地址：https://www.jiaokey.com/book/detail/10025594.html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