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资产积累的来源、途径及配置效果  中国积累问题的现实分析</w:t>
      </w:r>
    </w:p>
    <w:p>
      <w:r>
        <w:rPr>
          <w:rFonts w:ascii="宋体" w:hAnsi="宋体" w:eastAsia="宋体"/>
          <w:sz w:val="24"/>
        </w:rPr>
        <w:t>王光伟著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资产积累的来源、途径及配置效果  中国积累问题的现实分析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本书出售、求购地址：https://www.jiaokey.com/book/detail/10025922.html</w:t>
      </w:r>
    </w:p>
    <w:p>
      <w:r>
        <w:t>更多相关图书推荐：https://www.jiaokey.com</w:t>
      </w:r>
    </w:p>
    <w:p>
      <w:r>
        <w:t>王光伟著 其他作品：https://www.jiaokey.com/tag/王光伟著.html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关键词搜索：https://www.jiaokey.com/tag/资产积累的来源、途径及配置效果  中国积累问题的现实分析.html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