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不宽松的现实和宽松的实现  双重体制下的宏观经济管理</w:t>
      </w:r>
    </w:p>
    <w:p>
      <w:r>
        <w:rPr>
          <w:rFonts w:ascii="宋体" w:hAnsi="宋体" w:eastAsia="宋体"/>
          <w:sz w:val="24"/>
        </w:rPr>
        <w:t>刘国光等著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不宽松的现实和宽松的实现  双重体制下的宏观经济管理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本书出售、求购地址：https://www.jiaokey.com/book/detail/10025944.html</w:t>
      </w:r>
    </w:p>
    <w:p>
      <w:r>
        <w:t>更多相关图书推荐：https://www.jiaokey.com</w:t>
      </w:r>
    </w:p>
    <w:p>
      <w:r>
        <w:t>刘国光等著 其他作品：https://www.jiaokey.com/tag/刘国光等著.html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关键词搜索：https://www.jiaokey.com/tag/不宽松的现实和宽松的实现  双重体制下的宏观经济管理.html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