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现代西方微观经济与宏观经济分析基础教程</w:t>
      </w:r>
    </w:p>
    <w:p>
      <w:r>
        <w:rPr>
          <w:rFonts w:ascii="宋体" w:hAnsi="宋体" w:eastAsia="宋体"/>
          <w:sz w:val="24"/>
        </w:rPr>
        <w:t>黎玉柱等编著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现代西方微观经济与宏观经济分析基础教程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黎玉柱等编著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本书出售、求购地址：https://www.jiaokey.com/book/detail/10025976.html</w:t>
      </w:r>
    </w:p>
    <w:p>
      <w:r>
        <w:t>更多相关图书推荐：https://www.jiaokey.com</w:t>
      </w:r>
    </w:p>
    <w:p>
      <w:r>
        <w:t>黎玉柱等编著 其他作品：https://www.jiaokey.com/tag/黎玉柱等编著.html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关键词搜索：https://www.jiaokey.com/tag/现代西方微观经济与宏观经济分析基础教程.html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