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书名：增长的极限  罗马俱乐部关于人类困境的报告</w:t>
      </w:r>
    </w:p>
    <w:p>
      <w:r>
        <w:t>作者：（美）丹尼斯·米都斯（Tennis L. Meadows）等著；李宝恒译</w:t>
      </w:r>
    </w:p>
    <w:p>
      <w:r>
        <w:t>出版社：长春：吉林人民出版社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增长的极限  罗马俱乐部关于人类困境的报告 评论地址：https://www.jiaokey.com/book/detail/10026352.html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