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政府为什么干预经济  政府在市场经济中的角色</w:t>
      </w:r>
    </w:p>
    <w:p>
      <w:r>
        <w:rPr>
          <w:rFonts w:ascii="宋体" w:hAnsi="宋体" w:eastAsia="宋体"/>
          <w:sz w:val="24"/>
        </w:rPr>
        <w:t>（美）约瑟夫·E.斯蒂格利茨（J.E.Stiglitz）等著；（荷）阿诺德·赫特杰主编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政府为什么干预经济  政府在市场经济中的角色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（美）约瑟夫·E.斯蒂格利茨（J.E.Stiglitz）等著；（荷）阿诺德·赫特杰主编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本书出售、求购地址：https://www.jiaokey.com/book/detail/10026540.html</w:t>
      </w:r>
    </w:p>
    <w:p>
      <w:r>
        <w:t>更多相关图书推荐：https://www.jiaokey.com</w:t>
      </w:r>
    </w:p>
    <w:p>
      <w:r>
        <w:t>（美）约瑟夫·E.斯蒂格利茨（J.E.Stiglitz）等著；（荷）阿诺德·赫特杰主编 其他作品：https://www.jiaokey.com/tag/（美）约瑟夫·E.斯蒂格利茨（J.E.Stiglitz）等著；（荷）阿诺德·赫特杰主编.html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关键词搜索：https://www.jiaokey.com/tag/政府为什么干预经济  政府在市场经济中的角色.html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