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书名：人类行为的经济分析</w:t>
      </w:r>
    </w:p>
    <w:p>
      <w:r>
        <w:t>作者：（美）加里·S.贝克尔（Gary.S.Becker）著；王业宇，陈 琪译</w:t>
      </w:r>
    </w:p>
    <w:p>
      <w:r>
        <w:t>出版社：三联书店上海分店；上海：上海人民出版社</w:t>
      </w:r>
    </w:p>
    <w:p>
      <w:r>
        <w:t>出版日期：1995</w:t>
      </w:r>
    </w:p>
    <w:p>
      <w:r>
        <w:t>总页数：376</w:t>
      </w:r>
    </w:p>
    <w:p>
      <w:r>
        <w:t>更多请访问教客网: www.jiaokey.com</w:t>
      </w:r>
    </w:p>
    <w:p>
      <w:r>
        <w:t>人类行为的经济分析 评论地址：https://www.jiaokey.com/book/detail/10026633.html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