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西方经济思想库  第2卷  增长·发展篇</w:t>
      </w:r>
    </w:p>
    <w:p>
      <w:r>
        <w:rPr>
          <w:rFonts w:ascii="宋体" w:hAnsi="宋体" w:eastAsia="宋体"/>
          <w:sz w:val="24"/>
        </w:rPr>
        <w:t>王朗玲，孟庆琳主编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西方经济思想库  第2卷  增长·发展篇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王朗玲，孟庆琳主编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本书出售、求购地址：https://www.jiaokey.com/book/detail/10026652.html</w:t>
      </w:r>
    </w:p>
    <w:p>
      <w:r>
        <w:t>更多相关图书推荐：https://www.jiaokey.com</w:t>
      </w:r>
    </w:p>
    <w:p>
      <w:r>
        <w:t>王朗玲，孟庆琳主编 其他作品：https://www.jiaokey.com/tag/王朗玲，孟庆琳主编.html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关键词搜索：https://www.jiaokey.com/tag/西方经济思想库  第2卷  增长·发展篇.html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