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作者：侯尚智主编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总页数：377</w:t>
      </w:r>
    </w:p>
    <w:p>
      <w:r>
        <w:t>更多请访问教客网: www.jiaokey.com</w:t>
      </w:r>
    </w:p>
    <w:p>
      <w:r>
        <w:t>世界政治经济与国际关系 评论地址：https://www.jiaokey.com/book/detail/10026716.html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