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中国经济的波动与调整  中国宏观经济运行状况研究</w:t>
      </w:r>
    </w:p>
    <w:p>
      <w:r>
        <w:rPr>
          <w:rFonts w:ascii="宋体" w:hAnsi="宋体" w:eastAsia="宋体"/>
          <w:sz w:val="24"/>
        </w:rPr>
        <w:t>郑家亨等著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中国经济的波动与调整  中国宏观经济运行状况研究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本书出售、求购地址：https://www.jiaokey.com/book/detail/10027062.html</w:t>
      </w:r>
    </w:p>
    <w:p>
      <w:r>
        <w:t>更多相关图书推荐：https://www.jiaokey.com</w:t>
      </w:r>
    </w:p>
    <w:p>
      <w:r>
        <w:t>郑家亨等著 其他作品：https://www.jiaokey.com/tag/郑家亨等著.html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关键词搜索：https://www.jiaokey.com/tag/中国经济的波动与调整  中国宏观经济运行状况研究.html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