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书名：公平与效率  中国走向现代化的抉择</w:t>
      </w:r>
    </w:p>
    <w:p>
      <w:r>
        <w:t>作者：曾昭宁著</w:t>
      </w:r>
    </w:p>
    <w:p>
      <w:r>
        <w:t>出版社：东营：石油大学出版社</w:t>
      </w:r>
    </w:p>
    <w:p>
      <w:r>
        <w:t>出版日期：1994.07</w:t>
      </w:r>
    </w:p>
    <w:p>
      <w:r>
        <w:t>总页数：317</w:t>
      </w:r>
    </w:p>
    <w:p>
      <w:r>
        <w:t>更多请访问教客网: www.jiaokey.com</w:t>
      </w:r>
    </w:p>
    <w:p>
      <w:r>
        <w:t>公平与效率  中国走向现代化的抉择 评论地址：https://www.jiaokey.com/book/detail/10027105.html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