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中国现阶段经济分析  来自日本的观察与评价</w:t>
      </w:r>
    </w:p>
    <w:p>
      <w:r>
        <w:rPr>
          <w:rFonts w:ascii="宋体" w:hAnsi="宋体" w:eastAsia="宋体"/>
          <w:sz w:val="24"/>
        </w:rPr>
        <w:t>（日）佐佐木信彰主编；刘书瀚译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中国现阶段经济分析  来自日本的观察与评价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（日）佐佐木信彰主编；刘书瀚译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本书出售、求购地址：https://www.jiaokey.com/book/detail/10027151.html</w:t>
      </w:r>
    </w:p>
    <w:p>
      <w:r>
        <w:t>更多相关图书推荐：https://www.jiaokey.com</w:t>
      </w:r>
    </w:p>
    <w:p>
      <w:r>
        <w:t>（日）佐佐木信彰主编；刘书瀚译 其他作品：https://www.jiaokey.com/tag/（日）佐佐木信彰主编；刘书瀚译.html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关键词搜索：https://www.jiaokey.com/tag/中国现阶段经济分析  来自日本的观察与评价.html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