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书名：世纪末的中国经济增长</w:t>
      </w:r>
    </w:p>
    <w:p>
      <w:r>
        <w:t>作者：国务院发展研究中心发展预测部，《经济研究参考》编辑部编</w:t>
      </w:r>
    </w:p>
    <w:p>
      <w:r>
        <w:t>出版社：北京:经济科学出版社,1998.04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世纪末的中国经济增长 评论地址：https://www.jiaokey.com/book/detail/10027646.html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