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中国小康水平研究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中国小康水平研究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本书出售、求购地址：https://www.jiaokey.com/book/detail/10027673.html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关键词搜索：https://www.jiaokey.com/tag/中国小康水平研究.html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