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中国-向高速经济增长挑战</w:t>
      </w:r>
    </w:p>
    <w:p>
      <w:r>
        <w:rPr>
          <w:rFonts w:ascii="宋体" w:hAnsi="宋体" w:eastAsia="宋体"/>
          <w:sz w:val="24"/>
        </w:rPr>
        <w:t>（日）小林实，吴敬琏编著；孔凡静，孔军译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中国-向高速经济增长挑战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（日）小林实，吴敬琏编著；孔凡静，孔军译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本书出售、求购地址：https://www.jiaokey.com/book/detail/10027771.html</w:t>
      </w:r>
    </w:p>
    <w:p>
      <w:r>
        <w:t>更多相关图书推荐：https://www.jiaokey.com</w:t>
      </w:r>
    </w:p>
    <w:p>
      <w:r>
        <w:t>（日）小林实，吴敬琏编著；孔凡静，孔军译 其他作品：https://www.jiaokey.com/tag/（日）小林实，吴敬琏编著；孔凡静，孔军译.html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关键词搜索：https://www.jiaokey.com/tag/中国-向高速经济增长挑战.html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