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书名：加快发展我国第三产业的研究报告</w:t>
      </w:r>
    </w:p>
    <w:p>
      <w:r>
        <w:t>作者：郑家亨主编；国家统计局课题组编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总页数：135</w:t>
      </w:r>
    </w:p>
    <w:p>
      <w:r>
        <w:t>更多请访问教客网: www.jiaokey.com</w:t>
      </w:r>
    </w:p>
    <w:p>
      <w:r>
        <w:t>加快发展我国第三产业的研究报告 评论地址：https://www.jiaokey.com/book/detail/10027790.html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