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书名：新头脑风暴  中国少壮派经济学家演讲实录</w:t>
      </w:r>
    </w:p>
    <w:p>
      <w:r>
        <w:t>作者：海惕主编</w:t>
      </w:r>
    </w:p>
    <w:p>
      <w:r>
        <w:t>出版社：广州：广东人民出版社</w:t>
      </w:r>
    </w:p>
    <w:p>
      <w:r>
        <w:t>出版日期：1999.01</w:t>
      </w:r>
    </w:p>
    <w:p>
      <w:r>
        <w:t>总页数：338</w:t>
      </w:r>
    </w:p>
    <w:p>
      <w:r>
        <w:t>更多请访问教客网: www.jiaokey.com</w:t>
      </w:r>
    </w:p>
    <w:p>
      <w:r>
        <w:t>新头脑风暴  中国少壮派经济学家演讲实录 评论地址：https://www.jiaokey.com/book/detail/10027818.html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