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书名：巨人的跛足  中国西部贫困地区发展研究</w:t>
      </w:r>
    </w:p>
    <w:p>
      <w:r>
        <w:t>作者：邹蓝著</w:t>
      </w:r>
    </w:p>
    <w:p>
      <w:r>
        <w:t>出版社：哈尔滨：黑龙江人民出版社</w:t>
      </w:r>
    </w:p>
    <w:p>
      <w:r>
        <w:t>出版日期：1992.09</w:t>
      </w:r>
    </w:p>
    <w:p>
      <w:r>
        <w:t>总页数：216</w:t>
      </w:r>
    </w:p>
    <w:p>
      <w:r>
        <w:t>更多请访问教客网: www.jiaokey.com</w:t>
      </w:r>
    </w:p>
    <w:p>
      <w:r>
        <w:t>巨人的跛足  中国西部贫困地区发展研究 评论地址：https://www.jiaokey.com/book/detail/10027934.html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