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市场经济运行与操作新概念</w:t>
      </w:r>
    </w:p>
    <w:p>
      <w:r>
        <w:rPr>
          <w:rFonts w:ascii="宋体" w:hAnsi="宋体" w:eastAsia="宋体"/>
          <w:sz w:val="24"/>
        </w:rPr>
        <w:t>管国华 李蔓球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市场经济运行与操作新概念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管国华 李蔓球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本书出售、求购地址：https://www.jiaokey.com/book/detail/10028008.html</w:t>
      </w:r>
    </w:p>
    <w:p>
      <w:r>
        <w:t>更多相关图书推荐：https://www.jiaokey.com</w:t>
      </w:r>
    </w:p>
    <w:p>
      <w:r>
        <w:t>管国华 李蔓球 其他作品：https://www.jiaokey.com/tag/管国华 李蔓球.html</w:t>
      </w:r>
    </w:p>
    <w:p>
      <w:r>
        <w:t>湖南出版社 出版图书：https://www.jiaokey.com/tag/湖南出版社.html</w:t>
      </w:r>
    </w:p>
    <w:p>
      <w:r>
        <w:t>关键词搜索：https://www.jiaokey.com/tag/市场经济运行与操作新概念.html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