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见利忘义  令人望而生畏的政客奸商</w:t>
      </w:r>
    </w:p>
    <w:p>
      <w:r>
        <w:rPr>
          <w:rFonts w:ascii="宋体" w:hAnsi="宋体" w:eastAsia="宋体"/>
          <w:sz w:val="24"/>
        </w:rPr>
        <w:t>周彦文等主编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见利忘义  令人望而生畏的政客奸商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本书出售、求购地址：https://www.jiaokey.com/book/detail/10028022.html</w:t>
      </w:r>
    </w:p>
    <w:p>
      <w:r>
        <w:t>更多相关图书推荐：https://www.jiaokey.com</w:t>
      </w:r>
    </w:p>
    <w:p>
      <w:r>
        <w:t>周彦文等主编 其他作品：https://www.jiaokey.com/tag/周彦文等主编.html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关键词搜索：https://www.jiaokey.com/tag/见利忘义  令人望而生畏的政客奸商.html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