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书名：足智多谋  鲜为人知的商界精英</w:t>
      </w:r>
    </w:p>
    <w:p>
      <w:r>
        <w:t>作者：周彦文等主编</w:t>
      </w:r>
    </w:p>
    <w:p>
      <w:r>
        <w:t>出版社：北京:中国商业出版社,1993.05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足智多谋  鲜为人知的商界精英 评论地址：https://www.jiaokey.com/book/detail/10028261.html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