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跨世纪的中国经济与管理  全国博士后首届经济学管理学学术研讨会论文</w:t>
      </w:r>
    </w:p>
    <w:p>
      <w:r>
        <w:rPr>
          <w:rFonts w:ascii="宋体" w:hAnsi="宋体" w:eastAsia="宋体"/>
          <w:sz w:val="24"/>
        </w:rPr>
        <w:t>黄恒学主编；北京大学博士后办公室编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跨世纪的中国经济与管理  全国博士后首届经济学管理学学术研讨会论文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黄恒学主编；北京大学博士后办公室编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本书出售、求购地址：https://www.jiaokey.com/book/detail/10028286.html</w:t>
      </w:r>
    </w:p>
    <w:p>
      <w:r>
        <w:t>更多相关图书推荐：https://www.jiaokey.com</w:t>
      </w:r>
    </w:p>
    <w:p>
      <w:r>
        <w:t>黄恒学主编；北京大学博士后办公室编 其他作品：https://www.jiaokey.com/tag/黄恒学主编；北京大学博士后办公室编.html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关键词搜索：https://www.jiaokey.com/tag/跨世纪的中国经济与管理  全国博士后首届经济学管理学学术研讨会论文.html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