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98中文版快速教程</w:t>
      </w:r>
    </w:p>
    <w:p>
      <w:r>
        <w:t>作者：（美）（C.达德利）Christina Dudley，（美）（J.考克斯）Joyce Cox著；北京博彦科技发展有限公司译</w:t>
      </w:r>
    </w:p>
    <w:p>
      <w:r>
        <w:t>出版社：北京：北京大学出版社</w:t>
      </w:r>
    </w:p>
    <w:p>
      <w:r>
        <w:t>出版日期：1998</w:t>
      </w:r>
    </w:p>
    <w:p>
      <w:r>
        <w:t>总页数：190</w:t>
      </w:r>
    </w:p>
    <w:p>
      <w:r>
        <w:t>更多请访问教客网: www.jiaokey.com</w:t>
      </w:r>
    </w:p>
    <w:p>
      <w:r>
        <w:t>Microsoft Windows 98中文版快速教程 评论地址：https://www.jiaokey.com/book/detail/10028363.html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