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 Authorware 4</w:t>
      </w:r>
    </w:p>
    <w:p>
      <w:r>
        <w:rPr>
          <w:rFonts w:ascii="宋体" w:hAnsi="宋体" w:eastAsia="宋体"/>
          <w:sz w:val="24"/>
        </w:rPr>
        <w:t>（美）（C.加罗德）（Candace Garrod）著；常促宇，彭卓苗译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 Authorware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（美）（C.加罗德）（Candace Garrod）著；常促宇，彭卓苗译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本书出售、求购地址：https://www.jiaokey.com/book/detail/10028403.html</w:t>
      </w:r>
    </w:p>
    <w:p>
      <w:r>
        <w:t>更多相关图书推荐：https://www.jiaokey.com</w:t>
      </w:r>
    </w:p>
    <w:p>
      <w:r>
        <w:t>（美）（C.加罗德）（Candace Garrod）著；常促宇，彭卓苗译 其他作品：https://www.jiaokey.com/tag/（美）（C.加罗德）（Candace Garrod）著；常促宇，彭卓苗译.html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关键词搜索：https://www.jiaokey.com/tag/学用 Authorware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