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 24学时教程</w:t>
      </w:r>
    </w:p>
    <w:p>
      <w:r>
        <w:rPr>
          <w:rFonts w:ascii="宋体" w:hAnsi="宋体" w:eastAsia="宋体"/>
          <w:sz w:val="24"/>
        </w:rPr>
        <w:t>（美）（C.埃迪）Craig Eddy，（美）（T.布坎南）Timothy Buchanan著；谭运涛等译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（美）（C.埃迪）Craig Eddy，（美）（T.布坎南）Timothy Buchanan著；谭运涛等译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本书出售、求购地址：https://www.jiaokey.com/book/detail/10028429.html</w:t>
      </w:r>
    </w:p>
    <w:p>
      <w:r>
        <w:t>更多相关图书推荐：https://www.jiaokey.com</w:t>
      </w:r>
    </w:p>
    <w:p>
      <w:r>
        <w:t>（美）（C.埃迪）Craig Eddy，（美）（T.布坎南）Timothy Buchanan著；谭运涛等译 其他作品：https://www.jiaokey.com/tag/（美）（C.埃迪）Craig Eddy，（美）（T.布坎南）Timothy Buchanan著；谭运涛等译.html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关键词搜索：https://www.jiaokey.com/tag/中文Access 2000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