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明明白白学图形设计 CorelDRAW 8.0中文版</w:t>
      </w:r>
    </w:p>
    <w:p>
      <w:r>
        <w:rPr>
          <w:rFonts w:ascii="宋体" w:hAnsi="宋体" w:eastAsia="宋体"/>
          <w:sz w:val="24"/>
        </w:rPr>
        <w:t>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明明白白学图形设计 CorelDRAW 8.0中文版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本书出售、求购地址：https://www.jiaokey.com/book/detail/10028459.html</w:t>
      </w:r>
    </w:p>
    <w:p>
      <w:r>
        <w:t>更多相关图书推荐：https://www.jiaokey.com</w:t>
      </w:r>
    </w:p>
    <w:p>
      <w:r>
        <w:t>门槛创作室编著 其他作品：https://www.jiaokey.com/tag/门槛创作室编著.html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关键词搜索：https://www.jiaokey.com/tag/明明白白学图形设计 CorelDRAW 8.0中文版.html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