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268种多媒体工具软件技巧集锦  上  图形图像  动画天地</w:t>
      </w:r>
    </w:p>
    <w:p>
      <w:r>
        <w:rPr>
          <w:rFonts w:ascii="宋体" w:hAnsi="宋体" w:eastAsia="宋体"/>
          <w:sz w:val="24"/>
        </w:rPr>
        <w:t>乐缨编著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268种多媒体工具软件技巧集锦  上  图形图像  动画天地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本书出售、求购地址：https://www.jiaokey.com/book/detail/10028477.html</w:t>
      </w:r>
    </w:p>
    <w:p>
      <w:r>
        <w:t>更多相关图书推荐：https://www.jiaokey.com</w:t>
      </w:r>
    </w:p>
    <w:p>
      <w:r>
        <w:t>乐缨编著 其他作品：https://www.jiaokey.com/tag/乐缨编著.html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关键词搜索：https://www.jiaokey.com/tag/268种多媒体工具软件技巧集锦  上  图形图像  动画天地.html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