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2000中文版入门图解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本书出售、求购地址：https://www.jiaokey.com/book/detail/10028528.html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2000中文版入门图解.html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